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C707" w14:textId="0BB3FF06" w:rsidR="00BE4F76" w:rsidRDefault="00AB19CD">
      <w:pPr>
        <w:jc w:val="center"/>
      </w:pPr>
      <w:r>
        <w:rPr>
          <w:b/>
          <w:sz w:val="28"/>
        </w:rPr>
        <w:t>PRIVACY POLICY</w:t>
      </w:r>
      <w:r w:rsidR="00A17D78">
        <w:rPr>
          <w:b/>
          <w:sz w:val="28"/>
        </w:rPr>
        <w:t xml:space="preserve"> - </w:t>
      </w:r>
      <w:r>
        <w:rPr>
          <w:b/>
          <w:sz w:val="28"/>
        </w:rPr>
        <w:t>Newsletter Subscription</w:t>
      </w:r>
      <w:r>
        <w:rPr>
          <w:b/>
          <w:sz w:val="28"/>
        </w:rPr>
        <w:br/>
        <w:t>Islamic Center of Mason – Learning Academy</w:t>
      </w:r>
    </w:p>
    <w:p w14:paraId="1EAA78B2" w14:textId="0720C19A" w:rsidR="00BE4F76" w:rsidRDefault="00AB19CD" w:rsidP="00A17D78">
      <w:pPr>
        <w:jc w:val="center"/>
      </w:pPr>
      <w:r>
        <w:rPr>
          <w:i/>
        </w:rPr>
        <w:t>Posted Date: September 2020</w:t>
      </w:r>
    </w:p>
    <w:p w14:paraId="0CE500AF" w14:textId="77777777" w:rsidR="00BE4F76" w:rsidRDefault="00AB19CD">
      <w:pPr>
        <w:spacing w:before="240" w:after="120"/>
      </w:pPr>
      <w:r>
        <w:rPr>
          <w:b/>
          <w:sz w:val="24"/>
        </w:rPr>
        <w:t>What We Collect</w:t>
      </w:r>
    </w:p>
    <w:p w14:paraId="2629EB6C" w14:textId="249DE7D3" w:rsidR="00BE4F76" w:rsidRDefault="00AB19CD" w:rsidP="00F75086">
      <w:pPr>
        <w:pStyle w:val="LegalBullet"/>
        <w:spacing w:after="80"/>
      </w:pPr>
      <w:r>
        <w:t>Full Name</w:t>
      </w:r>
      <w:r w:rsidR="00F75086">
        <w:t xml:space="preserve">, </w:t>
      </w:r>
      <w:r>
        <w:t>Email Address</w:t>
      </w:r>
      <w:r w:rsidR="00F75086">
        <w:t xml:space="preserve">, </w:t>
      </w:r>
      <w:r>
        <w:t>Phone Number</w:t>
      </w:r>
    </w:p>
    <w:p w14:paraId="7D91E9AA" w14:textId="4F82955F" w:rsidR="00BE4F76" w:rsidRDefault="00AB19CD" w:rsidP="00A17D78">
      <w:pPr>
        <w:pStyle w:val="LegalBullet"/>
        <w:spacing w:after="80"/>
      </w:pPr>
      <w:r>
        <w:t>No sensitive personal data or tracking is involved.</w:t>
      </w:r>
    </w:p>
    <w:p w14:paraId="61BE155E" w14:textId="77777777" w:rsidR="00BE4F76" w:rsidRDefault="00AB19CD">
      <w:pPr>
        <w:spacing w:before="240" w:after="120"/>
      </w:pPr>
      <w:r>
        <w:rPr>
          <w:b/>
          <w:sz w:val="24"/>
        </w:rPr>
        <w:t>H</w:t>
      </w:r>
      <w:r>
        <w:rPr>
          <w:b/>
          <w:sz w:val="24"/>
        </w:rPr>
        <w:t>ow We Use Your Information</w:t>
      </w:r>
    </w:p>
    <w:p w14:paraId="5446A5AB" w14:textId="77777777" w:rsidR="00BE4F76" w:rsidRDefault="00AB19CD">
      <w:pPr>
        <w:pStyle w:val="LegalBullet"/>
        <w:spacing w:after="80"/>
      </w:pPr>
      <w:r>
        <w:t xml:space="preserve">To </w:t>
      </w:r>
      <w:r>
        <w:t>send newsletters and program announcements.</w:t>
      </w:r>
    </w:p>
    <w:p w14:paraId="354E67E4" w14:textId="77777777" w:rsidR="00BE4F76" w:rsidRDefault="00AB19CD">
      <w:pPr>
        <w:pStyle w:val="LegalBullet"/>
        <w:spacing w:after="80"/>
      </w:pPr>
      <w:r>
        <w:t>To share educational and community-related opportunities.</w:t>
      </w:r>
    </w:p>
    <w:p w14:paraId="07A13082" w14:textId="1687A60B" w:rsidR="00BE4F76" w:rsidRDefault="00AB19CD" w:rsidP="00A17D78">
      <w:pPr>
        <w:pStyle w:val="LegalBullet"/>
        <w:spacing w:after="80"/>
      </w:pPr>
      <w:r>
        <w:t>To communicate updates regarding the Learning Academy.</w:t>
      </w:r>
    </w:p>
    <w:p w14:paraId="4DCEAA17" w14:textId="77777777" w:rsidR="00BE4F76" w:rsidRDefault="00AB19CD">
      <w:pPr>
        <w:spacing w:before="240" w:after="120"/>
      </w:pPr>
      <w:r>
        <w:rPr>
          <w:b/>
          <w:sz w:val="24"/>
        </w:rPr>
        <w:t>D</w:t>
      </w:r>
      <w:r>
        <w:rPr>
          <w:b/>
          <w:sz w:val="24"/>
        </w:rPr>
        <w:t>ata Use by Affiliated Organization</w:t>
      </w:r>
    </w:p>
    <w:p w14:paraId="0C601D69" w14:textId="77777777" w:rsidR="00BE4F76" w:rsidRDefault="00AB19CD">
      <w:pPr>
        <w:pStyle w:val="LegalBullet"/>
        <w:spacing w:after="80"/>
      </w:pPr>
      <w:r>
        <w:t>We may share data with Islamic Center of Mason for similar nonprofit purposes.</w:t>
      </w:r>
    </w:p>
    <w:p w14:paraId="5E54EB95" w14:textId="77777777" w:rsidR="00BE4F76" w:rsidRDefault="00AB19CD">
      <w:pPr>
        <w:pStyle w:val="LegalBullet"/>
        <w:spacing w:after="80"/>
      </w:pPr>
      <w:r>
        <w:t>We do not sell, trade, or rent your personal information.</w:t>
      </w:r>
    </w:p>
    <w:p w14:paraId="47DE2BBD" w14:textId="2F28D96E" w:rsidR="00BE4F76" w:rsidRDefault="00AB19CD" w:rsidP="00A17D78">
      <w:pPr>
        <w:pStyle w:val="LegalBullet"/>
        <w:spacing w:after="80"/>
      </w:pPr>
      <w:r>
        <w:t>You may opt out of this sharing by contacting us or unsubscribing.</w:t>
      </w:r>
    </w:p>
    <w:p w14:paraId="3140CB80" w14:textId="77777777" w:rsidR="00BE4F76" w:rsidRDefault="00AB19CD">
      <w:pPr>
        <w:spacing w:before="240" w:after="120"/>
      </w:pPr>
      <w:r>
        <w:rPr>
          <w:b/>
          <w:sz w:val="24"/>
        </w:rPr>
        <w:t>T</w:t>
      </w:r>
      <w:r>
        <w:rPr>
          <w:b/>
          <w:sz w:val="24"/>
        </w:rPr>
        <w:t>hird-Party Services</w:t>
      </w:r>
    </w:p>
    <w:p w14:paraId="1DCBBF2D" w14:textId="77777777" w:rsidR="00BE4F76" w:rsidRDefault="00AB19CD">
      <w:pPr>
        <w:pStyle w:val="LegalBullet"/>
        <w:spacing w:after="80"/>
      </w:pPr>
      <w:r>
        <w:t>We may use secure third-party platforms (e.g., Mailchimp) to send newsletters.</w:t>
      </w:r>
    </w:p>
    <w:p w14:paraId="25ED351A" w14:textId="21C3A81A" w:rsidR="00BE4F76" w:rsidRDefault="00AB19CD" w:rsidP="00A17D78">
      <w:pPr>
        <w:pStyle w:val="LegalBullet"/>
        <w:spacing w:after="80"/>
      </w:pPr>
      <w:r>
        <w:t>These services are contractually obligated to protect your data.</w:t>
      </w:r>
    </w:p>
    <w:p w14:paraId="181AF233" w14:textId="77777777" w:rsidR="00BE4F76" w:rsidRDefault="00AB19CD">
      <w:pPr>
        <w:spacing w:before="240" w:after="120"/>
      </w:pPr>
      <w:r>
        <w:rPr>
          <w:b/>
          <w:sz w:val="24"/>
        </w:rPr>
        <w:t>Y</w:t>
      </w:r>
      <w:r>
        <w:rPr>
          <w:b/>
          <w:sz w:val="24"/>
        </w:rPr>
        <w:t>our Rights</w:t>
      </w:r>
    </w:p>
    <w:p w14:paraId="5CCA5A81" w14:textId="77777777" w:rsidR="00BE4F76" w:rsidRDefault="00AB19CD">
      <w:pPr>
        <w:pStyle w:val="LegalBullet"/>
        <w:spacing w:after="80"/>
      </w:pPr>
      <w:r>
        <w:t>Request access to or correction of your information.</w:t>
      </w:r>
    </w:p>
    <w:p w14:paraId="59FEE7BF" w14:textId="77777777" w:rsidR="00BE4F76" w:rsidRDefault="00AB19CD">
      <w:pPr>
        <w:pStyle w:val="LegalBullet"/>
        <w:spacing w:after="80"/>
      </w:pPr>
      <w:r>
        <w:t>Unsubscribe or request deletion of your data by mailing a written request to:</w:t>
      </w:r>
    </w:p>
    <w:p w14:paraId="230D5EE8" w14:textId="77777777" w:rsidR="00BE4F76" w:rsidRDefault="00AB19CD" w:rsidP="00A17D78">
      <w:pPr>
        <w:pStyle w:val="LegalBullet"/>
        <w:numPr>
          <w:ilvl w:val="0"/>
          <w:numId w:val="0"/>
        </w:numPr>
        <w:spacing w:after="80"/>
        <w:ind w:left="360"/>
      </w:pPr>
      <w:r>
        <w:t>Islamic Center of Mason – Learning Academy</w:t>
      </w:r>
    </w:p>
    <w:p w14:paraId="52FEBFEC" w14:textId="77777777" w:rsidR="00BE4F76" w:rsidRDefault="00AB19CD" w:rsidP="00A17D78">
      <w:pPr>
        <w:pStyle w:val="LegalBullet"/>
        <w:numPr>
          <w:ilvl w:val="0"/>
          <w:numId w:val="0"/>
        </w:numPr>
        <w:spacing w:after="80"/>
        <w:ind w:left="360"/>
      </w:pPr>
      <w:r>
        <w:t>Attn: Privacy Request</w:t>
      </w:r>
    </w:p>
    <w:p w14:paraId="65614256" w14:textId="6AD34BFE" w:rsidR="00BE4F76" w:rsidRDefault="00AB19CD" w:rsidP="00A17D78">
      <w:pPr>
        <w:pStyle w:val="LegalBullet"/>
        <w:numPr>
          <w:ilvl w:val="0"/>
          <w:numId w:val="0"/>
        </w:numPr>
        <w:spacing w:after="80"/>
        <w:ind w:left="360"/>
      </w:pPr>
      <w:r>
        <w:t>1005 Reading Rd, Mason, OH 45040</w:t>
      </w:r>
    </w:p>
    <w:p w14:paraId="5F3ABCD9" w14:textId="77777777" w:rsidR="00BE4F76" w:rsidRDefault="00AB19CD">
      <w:pPr>
        <w:spacing w:before="240" w:after="120"/>
      </w:pPr>
      <w:r>
        <w:rPr>
          <w:b/>
          <w:sz w:val="24"/>
        </w:rPr>
        <w:t>D</w:t>
      </w:r>
      <w:r>
        <w:rPr>
          <w:b/>
          <w:sz w:val="24"/>
        </w:rPr>
        <w:t>ata Security</w:t>
      </w:r>
    </w:p>
    <w:p w14:paraId="20F1A6F2" w14:textId="1D518507" w:rsidR="00BE4F76" w:rsidRDefault="00AB19CD" w:rsidP="00A17D78">
      <w:pPr>
        <w:pStyle w:val="LegalBullet"/>
        <w:spacing w:after="80"/>
      </w:pPr>
      <w:r>
        <w:t>We implement appropriate technical and organizational measures to secure your data.</w:t>
      </w:r>
    </w:p>
    <w:p w14:paraId="719E569F" w14:textId="77777777" w:rsidR="00BE4F76" w:rsidRDefault="00AB19CD">
      <w:pPr>
        <w:spacing w:before="240" w:after="120"/>
      </w:pPr>
      <w:r>
        <w:rPr>
          <w:b/>
          <w:sz w:val="24"/>
        </w:rPr>
        <w:t>P</w:t>
      </w:r>
      <w:r>
        <w:rPr>
          <w:b/>
          <w:sz w:val="24"/>
        </w:rPr>
        <w:t>olicy Updates</w:t>
      </w:r>
    </w:p>
    <w:p w14:paraId="626E0141" w14:textId="77777777" w:rsidR="00BE4F76" w:rsidRDefault="00AB19CD">
      <w:pPr>
        <w:pStyle w:val="LegalBullet"/>
        <w:spacing w:after="80"/>
      </w:pPr>
      <w:r>
        <w:t>We may update this Privacy Policy from time to time.</w:t>
      </w:r>
    </w:p>
    <w:p w14:paraId="0C76C531" w14:textId="47721574" w:rsidR="00BE4F76" w:rsidRDefault="00AB19CD" w:rsidP="00A17D78">
      <w:pPr>
        <w:pStyle w:val="LegalBullet"/>
        <w:spacing w:after="80"/>
      </w:pPr>
      <w:r>
        <w:t xml:space="preserve">Significant changes will be </w:t>
      </w:r>
      <w:r>
        <w:t>communicated via newsletter or website.</w:t>
      </w:r>
    </w:p>
    <w:p w14:paraId="4377B035" w14:textId="77777777" w:rsidR="00BE4F76" w:rsidRDefault="00AB19CD">
      <w:pPr>
        <w:spacing w:before="240" w:after="120"/>
      </w:pPr>
      <w:r>
        <w:rPr>
          <w:b/>
          <w:sz w:val="24"/>
        </w:rPr>
        <w:t>C</w:t>
      </w:r>
      <w:r>
        <w:rPr>
          <w:b/>
          <w:sz w:val="24"/>
        </w:rPr>
        <w:t>ontact Us</w:t>
      </w:r>
    </w:p>
    <w:p w14:paraId="2E41B28A" w14:textId="235549F4" w:rsidR="00BE4F76" w:rsidRDefault="00AB19CD" w:rsidP="00F75086">
      <w:pPr>
        <w:pStyle w:val="LegalBullet"/>
        <w:spacing w:after="80"/>
      </w:pPr>
      <w:r>
        <w:t xml:space="preserve">Email: </w:t>
      </w:r>
      <w:hyperlink r:id="rId6" w:history="1">
        <w:r w:rsidR="00F75086" w:rsidRPr="00CC57B1">
          <w:rPr>
            <w:rStyle w:val="Hyperlink"/>
          </w:rPr>
          <w:t>icmschool.admission@gmail.com</w:t>
        </w:r>
      </w:hyperlink>
      <w:r w:rsidR="00F75086">
        <w:t xml:space="preserve"> or </w:t>
      </w:r>
      <w:r>
        <w:t>Address: 1005 Reading Rd, Mason, OH 45040</w:t>
      </w:r>
    </w:p>
    <w:p w14:paraId="296B16ED" w14:textId="77777777" w:rsidR="00BE4F76" w:rsidRDefault="00BE4F76"/>
    <w:sectPr w:rsidR="00BE4F7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libri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4989982">
    <w:abstractNumId w:val="8"/>
  </w:num>
  <w:num w:numId="2" w16cid:durableId="1330912973">
    <w:abstractNumId w:val="6"/>
  </w:num>
  <w:num w:numId="3" w16cid:durableId="672224814">
    <w:abstractNumId w:val="5"/>
  </w:num>
  <w:num w:numId="4" w16cid:durableId="1718509556">
    <w:abstractNumId w:val="4"/>
  </w:num>
  <w:num w:numId="5" w16cid:durableId="889658037">
    <w:abstractNumId w:val="7"/>
  </w:num>
  <w:num w:numId="6" w16cid:durableId="1496414767">
    <w:abstractNumId w:val="3"/>
  </w:num>
  <w:num w:numId="7" w16cid:durableId="1796293450">
    <w:abstractNumId w:val="2"/>
  </w:num>
  <w:num w:numId="8" w16cid:durableId="742876187">
    <w:abstractNumId w:val="1"/>
  </w:num>
  <w:num w:numId="9" w16cid:durableId="19060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53C2"/>
    <w:rsid w:val="0029639D"/>
    <w:rsid w:val="00326F90"/>
    <w:rsid w:val="00A17D78"/>
    <w:rsid w:val="00AA1D8D"/>
    <w:rsid w:val="00AB19CD"/>
    <w:rsid w:val="00B47730"/>
    <w:rsid w:val="00BE4F76"/>
    <w:rsid w:val="00CB0664"/>
    <w:rsid w:val="00D844D0"/>
    <w:rsid w:val="00F7508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5BB4E"/>
  <w14:defaultImageDpi w14:val="300"/>
  <w15:docId w15:val="{31164410-C38B-7E42-B6EE-74D10FA1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LegalBullet">
    <w:name w:val="Legal Bullet"/>
    <w:basedOn w:val="ListBullet"/>
  </w:style>
  <w:style w:type="character" w:styleId="Hyperlink">
    <w:name w:val="Hyperlink"/>
    <w:basedOn w:val="DefaultParagraphFont"/>
    <w:uiPriority w:val="99"/>
    <w:unhideWhenUsed/>
    <w:rsid w:val="00F750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mschool.admissi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Abdul Rahman Mohammed</cp:lastModifiedBy>
  <cp:revision>2</cp:revision>
  <dcterms:created xsi:type="dcterms:W3CDTF">2025-06-05T03:11:00Z</dcterms:created>
  <dcterms:modified xsi:type="dcterms:W3CDTF">2025-06-05T03:11:00Z</dcterms:modified>
  <cp:category/>
</cp:coreProperties>
</file>