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7384" w14:textId="2D458AA6" w:rsidR="00351824" w:rsidRDefault="000D65D5" w:rsidP="00351824">
      <w:pPr>
        <w:jc w:val="center"/>
      </w:pPr>
      <w:r>
        <w:rPr>
          <w:b/>
          <w:sz w:val="28"/>
        </w:rPr>
        <w:t xml:space="preserve">TERMS AND CONDITIONS - </w:t>
      </w:r>
      <w:r>
        <w:rPr>
          <w:b/>
          <w:sz w:val="28"/>
        </w:rPr>
        <w:t>Newsletter Subscription</w:t>
      </w:r>
      <w:r>
        <w:rPr>
          <w:b/>
          <w:sz w:val="28"/>
        </w:rPr>
        <w:br/>
        <w:t>Islamic Center of Mason – Learning Academy</w:t>
      </w:r>
    </w:p>
    <w:p w14:paraId="2734F6A6" w14:textId="7CF10172" w:rsidR="00CD5C2B" w:rsidRDefault="000D65D5" w:rsidP="00351824">
      <w:r>
        <w:rPr>
          <w:i/>
        </w:rPr>
        <w:t>Posted Date: September 2020</w:t>
      </w:r>
    </w:p>
    <w:p w14:paraId="35E6FF6B" w14:textId="77777777" w:rsidR="00CD5C2B" w:rsidRDefault="000D65D5">
      <w:pPr>
        <w:spacing w:before="240" w:after="120"/>
      </w:pPr>
      <w:r>
        <w:rPr>
          <w:b/>
          <w:sz w:val="24"/>
        </w:rPr>
        <w:t>Subscription</w:t>
      </w:r>
    </w:p>
    <w:p w14:paraId="79E17FCA" w14:textId="77777777" w:rsidR="00CD5C2B" w:rsidRDefault="000D65D5">
      <w:pPr>
        <w:pStyle w:val="LegalBullet"/>
        <w:spacing w:after="80"/>
      </w:pPr>
      <w:r>
        <w:t>By subscribing, you agree to provide your name, email address, and phone number.</w:t>
      </w:r>
    </w:p>
    <w:p w14:paraId="50AD397C" w14:textId="6E0AB2A5" w:rsidR="00CD5C2B" w:rsidRDefault="000D65D5" w:rsidP="009879A4">
      <w:pPr>
        <w:pStyle w:val="LegalBullet"/>
        <w:spacing w:after="80"/>
      </w:pPr>
      <w:r>
        <w:t xml:space="preserve">We use this information to </w:t>
      </w:r>
      <w:r>
        <w:t>communicate updates and educational opportunities from Islamic Center of Mason – Learning Academy and its affiliated organization, Islamic Center of Mason.</w:t>
      </w:r>
    </w:p>
    <w:p w14:paraId="20832802" w14:textId="77777777" w:rsidR="00CD5C2B" w:rsidRDefault="000D65D5">
      <w:pPr>
        <w:spacing w:before="240" w:after="120"/>
      </w:pPr>
      <w:r>
        <w:rPr>
          <w:b/>
          <w:sz w:val="24"/>
        </w:rPr>
        <w:t>E</w:t>
      </w:r>
      <w:r>
        <w:rPr>
          <w:b/>
          <w:sz w:val="24"/>
        </w:rPr>
        <w:t>ligibility</w:t>
      </w:r>
    </w:p>
    <w:p w14:paraId="62A2A606" w14:textId="77777777" w:rsidR="00CD5C2B" w:rsidRDefault="000D65D5">
      <w:pPr>
        <w:pStyle w:val="LegalBullet"/>
        <w:spacing w:after="80"/>
      </w:pPr>
      <w:r>
        <w:t>Subscriptions are open to anyone.</w:t>
      </w:r>
    </w:p>
    <w:p w14:paraId="5A44822F" w14:textId="12855983" w:rsidR="00CD5C2B" w:rsidRDefault="000D65D5" w:rsidP="009879A4">
      <w:pPr>
        <w:pStyle w:val="LegalBullet"/>
        <w:spacing w:after="80"/>
      </w:pPr>
      <w:r>
        <w:t>If you are under the age of 18, you must obtain consent from a parent or guardian before subscribing.</w:t>
      </w:r>
    </w:p>
    <w:p w14:paraId="11433552" w14:textId="77777777" w:rsidR="00CD5C2B" w:rsidRDefault="000D65D5">
      <w:pPr>
        <w:spacing w:before="240" w:after="120"/>
      </w:pPr>
      <w:r>
        <w:rPr>
          <w:b/>
          <w:sz w:val="24"/>
        </w:rPr>
        <w:t>U</w:t>
      </w:r>
      <w:r>
        <w:rPr>
          <w:b/>
          <w:sz w:val="24"/>
        </w:rPr>
        <w:t>se of Content</w:t>
      </w:r>
    </w:p>
    <w:p w14:paraId="5A614203" w14:textId="77777777" w:rsidR="00CD5C2B" w:rsidRDefault="000D65D5">
      <w:pPr>
        <w:pStyle w:val="LegalBullet"/>
        <w:spacing w:after="80"/>
      </w:pPr>
      <w:r>
        <w:t>All newsletter content is the property of Islamic Center of Mason – Learning Academy or its content providers.</w:t>
      </w:r>
    </w:p>
    <w:p w14:paraId="69A352CC" w14:textId="3DA0CAA6" w:rsidR="00CD5C2B" w:rsidRDefault="000D65D5" w:rsidP="009879A4">
      <w:pPr>
        <w:pStyle w:val="LegalBullet"/>
        <w:spacing w:after="80"/>
      </w:pPr>
      <w:r>
        <w:t>Content may not be reproduced, modified, or distributed without written permission.</w:t>
      </w:r>
    </w:p>
    <w:p w14:paraId="39AC3D11" w14:textId="77777777" w:rsidR="00CD5C2B" w:rsidRDefault="000D65D5">
      <w:pPr>
        <w:spacing w:before="240" w:after="120"/>
      </w:pPr>
      <w:r>
        <w:rPr>
          <w:b/>
          <w:sz w:val="24"/>
        </w:rPr>
        <w:t>U</w:t>
      </w:r>
      <w:r>
        <w:rPr>
          <w:b/>
          <w:sz w:val="24"/>
        </w:rPr>
        <w:t>nsubscribe</w:t>
      </w:r>
    </w:p>
    <w:p w14:paraId="1FAF90AA" w14:textId="77777777" w:rsidR="00CD5C2B" w:rsidRDefault="000D65D5">
      <w:pPr>
        <w:pStyle w:val="LegalBullet"/>
        <w:spacing w:after="80"/>
      </w:pPr>
      <w:r>
        <w:t>To unsubscribe, send a written request including your full name, email address, and phone number to:</w:t>
      </w:r>
    </w:p>
    <w:p w14:paraId="2D4D9B48" w14:textId="77777777" w:rsidR="00CD5C2B" w:rsidRDefault="000D65D5">
      <w:pPr>
        <w:pStyle w:val="LegalBullet"/>
        <w:spacing w:after="80"/>
      </w:pPr>
      <w:r>
        <w:t>Islamic Center of Mason – Learning Academy</w:t>
      </w:r>
    </w:p>
    <w:p w14:paraId="154AE49D" w14:textId="77777777" w:rsidR="00CD5C2B" w:rsidRDefault="000D65D5">
      <w:pPr>
        <w:pStyle w:val="LegalBullet"/>
        <w:spacing w:after="80"/>
      </w:pPr>
      <w:r>
        <w:t>Attn: Newsletter Unsubscribe</w:t>
      </w:r>
    </w:p>
    <w:p w14:paraId="75852F14" w14:textId="62D0AD01" w:rsidR="00CD5C2B" w:rsidRDefault="000D65D5" w:rsidP="009879A4">
      <w:pPr>
        <w:pStyle w:val="LegalBullet"/>
        <w:spacing w:after="80"/>
      </w:pPr>
      <w:r>
        <w:t>1005 Reading Rd, Mason, OH 45040</w:t>
      </w:r>
    </w:p>
    <w:p w14:paraId="116C0BBA" w14:textId="77777777" w:rsidR="00CD5C2B" w:rsidRDefault="000D65D5">
      <w:pPr>
        <w:spacing w:before="240" w:after="120"/>
      </w:pPr>
      <w:r>
        <w:rPr>
          <w:b/>
          <w:sz w:val="24"/>
        </w:rPr>
        <w:t>M</w:t>
      </w:r>
      <w:r>
        <w:rPr>
          <w:b/>
          <w:sz w:val="24"/>
        </w:rPr>
        <w:t>odifications</w:t>
      </w:r>
    </w:p>
    <w:p w14:paraId="790AA2FA" w14:textId="77777777" w:rsidR="00CD5C2B" w:rsidRDefault="000D65D5">
      <w:pPr>
        <w:pStyle w:val="LegalBullet"/>
        <w:spacing w:after="80"/>
      </w:pPr>
      <w:r>
        <w:t>We may update or modify these terms at any time.</w:t>
      </w:r>
    </w:p>
    <w:p w14:paraId="3A118F96" w14:textId="652F4F3D" w:rsidR="00CD5C2B" w:rsidRDefault="000D65D5" w:rsidP="00351824">
      <w:pPr>
        <w:pStyle w:val="LegalBullet"/>
        <w:spacing w:after="80"/>
      </w:pPr>
      <w:r>
        <w:t>Changes will be posted on our website or shared via newsletter.</w:t>
      </w:r>
    </w:p>
    <w:p w14:paraId="4EBE43A9" w14:textId="77777777" w:rsidR="00CD5C2B" w:rsidRDefault="000D65D5">
      <w:pPr>
        <w:spacing w:before="240" w:after="120"/>
      </w:pPr>
      <w:r>
        <w:rPr>
          <w:b/>
          <w:sz w:val="24"/>
        </w:rPr>
        <w:t>L</w:t>
      </w:r>
      <w:r>
        <w:rPr>
          <w:b/>
          <w:sz w:val="24"/>
        </w:rPr>
        <w:t>imitation of Liability</w:t>
      </w:r>
    </w:p>
    <w:p w14:paraId="74367FE3" w14:textId="77777777" w:rsidR="00CD5C2B" w:rsidRDefault="000D65D5">
      <w:pPr>
        <w:pStyle w:val="LegalBullet"/>
        <w:spacing w:after="80"/>
      </w:pPr>
      <w:r>
        <w:t>We are not responsible for any loss or damages resulting from use of information in the newsletters.</w:t>
      </w:r>
    </w:p>
    <w:p w14:paraId="2D12AE54" w14:textId="083B057A" w:rsidR="00CD5C2B" w:rsidRDefault="000D65D5" w:rsidP="00351824">
      <w:pPr>
        <w:pStyle w:val="LegalBullet"/>
        <w:spacing w:after="80"/>
      </w:pPr>
      <w:r>
        <w:t>Content is provided for informational and educational purposes only.</w:t>
      </w:r>
    </w:p>
    <w:p w14:paraId="40B68503" w14:textId="77777777" w:rsidR="00CD5C2B" w:rsidRDefault="000D65D5">
      <w:pPr>
        <w:spacing w:before="240" w:after="120"/>
      </w:pPr>
      <w:r>
        <w:rPr>
          <w:b/>
          <w:sz w:val="24"/>
        </w:rPr>
        <w:t>C</w:t>
      </w:r>
      <w:r>
        <w:rPr>
          <w:b/>
          <w:sz w:val="24"/>
        </w:rPr>
        <w:t>ontact Us</w:t>
      </w:r>
    </w:p>
    <w:p w14:paraId="328D47FB" w14:textId="25B0BD7E" w:rsidR="00CD5C2B" w:rsidRDefault="000D65D5" w:rsidP="00351824">
      <w:pPr>
        <w:pStyle w:val="LegalBullet"/>
        <w:spacing w:after="80"/>
      </w:pPr>
      <w:r>
        <w:t xml:space="preserve">Email: </w:t>
      </w:r>
      <w:hyperlink r:id="rId6" w:history="1">
        <w:r w:rsidR="00351824" w:rsidRPr="00CC57B1">
          <w:rPr>
            <w:rStyle w:val="Hyperlink"/>
          </w:rPr>
          <w:t>icmschool.admission@gmail.com</w:t>
        </w:r>
      </w:hyperlink>
      <w:r w:rsidR="00351824">
        <w:t xml:space="preserve"> or </w:t>
      </w:r>
      <w:r>
        <w:t>Address: 1005 Reading Rd, Mason, OH 45040</w:t>
      </w:r>
    </w:p>
    <w:p w14:paraId="710F2925" w14:textId="77777777" w:rsidR="00CD5C2B" w:rsidRDefault="00CD5C2B"/>
    <w:sectPr w:rsidR="00CD5C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5400259">
    <w:abstractNumId w:val="8"/>
  </w:num>
  <w:num w:numId="2" w16cid:durableId="1371029216">
    <w:abstractNumId w:val="6"/>
  </w:num>
  <w:num w:numId="3" w16cid:durableId="1463113117">
    <w:abstractNumId w:val="5"/>
  </w:num>
  <w:num w:numId="4" w16cid:durableId="1332366367">
    <w:abstractNumId w:val="4"/>
  </w:num>
  <w:num w:numId="5" w16cid:durableId="556742282">
    <w:abstractNumId w:val="7"/>
  </w:num>
  <w:num w:numId="6" w16cid:durableId="896747817">
    <w:abstractNumId w:val="3"/>
  </w:num>
  <w:num w:numId="7" w16cid:durableId="1844322376">
    <w:abstractNumId w:val="2"/>
  </w:num>
  <w:num w:numId="8" w16cid:durableId="1009989168">
    <w:abstractNumId w:val="1"/>
  </w:num>
  <w:num w:numId="9" w16cid:durableId="173539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65D5"/>
    <w:rsid w:val="0015074B"/>
    <w:rsid w:val="001653C2"/>
    <w:rsid w:val="0029639D"/>
    <w:rsid w:val="00326F90"/>
    <w:rsid w:val="00351824"/>
    <w:rsid w:val="005B5028"/>
    <w:rsid w:val="009879A4"/>
    <w:rsid w:val="00AA1D8D"/>
    <w:rsid w:val="00B47730"/>
    <w:rsid w:val="00CB0664"/>
    <w:rsid w:val="00CD5C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42183"/>
  <w14:defaultImageDpi w14:val="300"/>
  <w15:docId w15:val="{31164410-C38B-7E42-B6EE-74D10FA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LegalBullet">
    <w:name w:val="Legal Bullet"/>
    <w:basedOn w:val="ListBullet"/>
  </w:style>
  <w:style w:type="character" w:styleId="Hyperlink">
    <w:name w:val="Hyperlink"/>
    <w:basedOn w:val="DefaultParagraphFont"/>
    <w:uiPriority w:val="99"/>
    <w:unhideWhenUsed/>
    <w:rsid w:val="00351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mschool.admiss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Rahman Mohammed</cp:lastModifiedBy>
  <cp:revision>2</cp:revision>
  <dcterms:created xsi:type="dcterms:W3CDTF">2025-06-05T03:09:00Z</dcterms:created>
  <dcterms:modified xsi:type="dcterms:W3CDTF">2025-06-05T03:09:00Z</dcterms:modified>
  <cp:category/>
</cp:coreProperties>
</file>